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12» марта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Бурлуцкой Виктории Викторовны, </w:t>
      </w:r>
      <w:r>
        <w:rPr>
          <w:rStyle w:val="cat-ExternalSystemDefinedgrp-5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начальником отдела кадров ООО «Свет Энергия», зарегистрированной по адресу: </w:t>
      </w:r>
      <w:r>
        <w:rPr>
          <w:rStyle w:val="cat-UserDefinedgrp-5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Бурлуцкая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 ООО «Свет Энергия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ул. Строителей, стр. 3/1,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одного застрахованного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Бурлуцкая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Бурлуцкой В.В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Бурлуцкой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Бурлуцкая В.В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«Свет Энергия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копией приказа о приема работника на работу от 19.02.2024;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должностной инструкци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кадров ООО «Свет Энергия»;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отчета по форме по форме ЕФС-1;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извещением о доставке, 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журнала телефонограмм, фак</w:t>
      </w:r>
      <w:r>
        <w:rPr>
          <w:rFonts w:ascii="Times New Roman" w:eastAsia="Times New Roman" w:hAnsi="Times New Roman" w:cs="Times New Roman"/>
          <w:sz w:val="26"/>
          <w:szCs w:val="26"/>
        </w:rPr>
        <w:t>сограмм и электронных сообщений;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06.12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Бурлуцкая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сведения ПУ по форме ЕФС-1 раздел 1, подраздел 1.1 (ГПД). Данные сведения были представлены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02.12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Бурлуцкой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 ООО «Свет Энергия» Бурлуцк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249806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8">
    <w:name w:val="cat-ExternalSystemDefined grp-51 rplc-8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UserDefinedgrp-52rplc-11">
    <w:name w:val="cat-UserDefined grp-52 rplc-11"/>
    <w:basedOn w:val="DefaultParagraphFont"/>
  </w:style>
  <w:style w:type="character" w:customStyle="1" w:styleId="cat-PassportDatagrp-38rplc-13">
    <w:name w:val="cat-PassportData grp-38 rplc-13"/>
    <w:basedOn w:val="DefaultParagraphFont"/>
  </w:style>
  <w:style w:type="character" w:customStyle="1" w:styleId="cat-ExternalSystemDefinedgrp-49rplc-14">
    <w:name w:val="cat-ExternalSystemDefined grp-49 rplc-14"/>
    <w:basedOn w:val="DefaultParagraphFont"/>
  </w:style>
  <w:style w:type="character" w:customStyle="1" w:styleId="cat-ExternalSystemDefinedgrp-50rplc-15">
    <w:name w:val="cat-ExternalSystemDefined grp-50 rplc-15"/>
    <w:basedOn w:val="DefaultParagraphFont"/>
  </w:style>
  <w:style w:type="character" w:customStyle="1" w:styleId="cat-UserDefinedgrp-53rplc-28">
    <w:name w:val="cat-UserDefined grp-53 rplc-28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55rplc-60">
    <w:name w:val="cat-UserDefined grp-5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